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13:00-16:00 Digitukimessut</w:t>
      </w:r>
    </w:p>
    <w:p>
      <w:r>
        <w:t>Digitukea ja tietoa Ison Omenan stagella!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