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11:00-13:00 Isänpäiväkortti askartelua</w:t>
      </w:r>
    </w:p>
    <w:p>
      <w:r>
        <w:t>Isänpäiväkortti askartelua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