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17:00-19:00 Joululaulutyöpaja ikäihmisille</w:t>
      </w:r>
    </w:p>
    <w:p>
      <w:r>
        <w:t>Tervetuloa tekemään omia joululauluja, kuvia ja jopa clipsejä yhdessä tekoälyn ja ohjelmien asiantuntijoiden kanssa 25.11. klo 17-19.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