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14:00-17:00 Kuolleiden Päivän juhla</w:t>
      </w:r>
    </w:p>
    <w:p>
      <w:r>
        <w:t>Tutustu meksikolaiseen perinteeseen!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