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18:00-19:00 Arjen kynttilä – mielenterveyden hyvinvointia tukeva sanataidepaja</w:t>
      </w:r>
    </w:p>
    <w:p>
      <w:r>
        <w:t>Sanataidetyöpajassa pääsee kirjoittamaan ja koristelemaan kortin, jonka voi antaa lahjaksi tärkeälle ihmiselle tai pitää itsellä arjen kynttilänä.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