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14:00-17:00 Día de los Muertos /Kuolleiden päivän juhla</w:t>
      </w:r>
    </w:p>
    <w:p>
      <w:r>
        <w:t>Tervetuloa tutustumaan meksikolaiseen perinteeseen, joka juhlistaa elämää, muistoja ja rakkautta käsitöiden ja tarinoiden kautta!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