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15:00-15:30 MokaBellan Taikashow</w:t>
      </w:r>
    </w:p>
    <w:p>
      <w:r>
        <w:t>Lastenviikonloppuna Sellon perhepäivässä 22.11. esiintyy Klovni MokaBella.  Mokabellan taikashowhon sisältyy taikuutta, pelleilyä, vitsailua ja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