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18:00-19:00 Lunatic Love –sarjakuvamusikaalin maistiainen</w:t>
      </w:r>
    </w:p>
    <w:p>
      <w:r>
        <w:t xml:space="preserve">Koe unohtumattoman upea elämys Lunatic Love –sarjakuvamusikaalin intohimoisesta ja kohtalokkaasta rakkaudesta.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