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17:30-19:00 Ukrainalaista joulumusiikkia lapsille</w:t>
      </w:r>
    </w:p>
    <w:p>
      <w:r>
        <w:t>Joululauluja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