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16:00-17:30 Englanninkielinen tamil laulujen yhteislaulutilaisuus</w:t>
      </w:r>
    </w:p>
    <w:p>
      <w:r>
        <w:t>Tervetuloa laulamaan tamil lauluja 80-luvulta tähän päivään klo 16-17:30 Salonkiin 14.12.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