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14:00-15:00 Kirjailijavieraana Vesa Linna</w:t>
      </w:r>
    </w:p>
    <w:p>
      <w:r>
        <w:t xml:space="preserve">Mikäli sinua kiinnostavat Itämeri, sota-ajan historia ja </w:t>
        <w:br/>
        <w:br/>
        <w:t xml:space="preserve">jännittävät, aidot ihmiskohtalot, kannattaa tulla kuulolle.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