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17:30-19:30 Talvinen käsityötaiteen ja musiikin työpaja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