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16:00-18:30 Lukineuvontaa Ompun kirjastossa</w:t>
      </w:r>
    </w:p>
    <w:p>
      <w:r>
        <w:t>Hyppiikö teksti riviltä toiselle, tuntuuko lukeminen työläältä tai onko vaikea hahmottaa kokonaisuuksia ja poimia olennaisimmat kohdat?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