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30.11.2025 sunnuntai</w:t>
      </w:r>
    </w:p>
    <w:p>
      <w:pPr>
        <w:pStyle w:val="Heading1"/>
      </w:pPr>
      <w:r>
        <w:t>30.11.2025 sunnuntai</w:t>
      </w:r>
    </w:p>
    <w:p>
      <w:pPr>
        <w:pStyle w:val="Heading2"/>
      </w:pPr>
      <w:r>
        <w:t>15:00-17:00 Espoonlahden Demareiden 50-vuotisjuhla</w:t>
      </w:r>
    </w:p>
    <w:p>
      <w:r>
        <w:t>Espoonlahden Demareiden 50-vuotisjuhla Salongissa su 30.11. klo 15 alkaen.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