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25.11.2025-7.12.2025</w:t>
      </w:r>
    </w:p>
    <w:p>
      <w:pPr>
        <w:pStyle w:val="Heading2"/>
      </w:pPr>
      <w:r>
        <w:t>08:00-18:00 Japanin myytit -Diana Khazievan taidenäyttely</w:t>
      </w:r>
    </w:p>
    <w:p>
      <w:r>
        <w:t>Tervetuloa ihastelemaan Japanin myytit-näyttelyä Salonkiin. Näyttely on esillä 7.12. asti. näyttelyseinällä.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