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 xml:space="preserve">17:30-19:30 Koira-aiheinen askarteluilta nuorille </w:t>
      </w:r>
    </w:p>
    <w:p>
      <w:r>
        <w:t xml:space="preserve">Tule askartelemaan joululahja koiraystävällesi.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