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18:30-19:30 Yhteisöteatteri Jäänsärkijöiden improryhmä esittää</w:t>
      </w:r>
    </w:p>
    <w:p>
      <w:r>
        <w:t>Yhteisöteatteri Jäänsärkijöiden improryhmä 'Lepuskin lettopusket' esittää lyhyttä ja vähän pitempää improvisaatiota.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