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18:00-19:00 Kuviot joita kadut eivät tiedä tekevänsä - Samuli Knuutin kirjailijavierailu</w:t>
      </w:r>
    </w:p>
    <w:p>
      <w:r>
        <w:t>Tervetuloa kuuntelemaan Samuli Knuutin kirjailijavierailua Salonkiin torstaina 4.12. klo 18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