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15:30-18:00 Majakkaseuran elokuvakiertue 2025</w:t>
      </w:r>
    </w:p>
    <w:p>
      <w:r>
        <w:t>Vapaa pääsy. Tilaisuudessa esitetään Utö ja  Ahvenanmaa/Åland elokuvat. 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