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14:00-16:00 Jouluaskartelua aikuisille!</w:t>
      </w:r>
    </w:p>
    <w:p>
      <w:r>
        <w:t>Tule hetkeksi tai askartele vaikka koko kaksi tuntia!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