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18:00-19:00 Kirjaesittely: Konni Zilliacus ja tie suomen itsenäisyyteen</w:t>
      </w:r>
    </w:p>
    <w:p>
      <w:r>
        <w:t>Kirjailija Karl-Magnus Fogelholm vieraana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