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22.12.2025 maanantai</w:t>
      </w:r>
    </w:p>
    <w:p>
      <w:pPr>
        <w:pStyle w:val="Heading1"/>
      </w:pPr>
      <w:r>
        <w:t>22.12.2025 maanantai</w:t>
      </w:r>
    </w:p>
    <w:p>
      <w:pPr>
        <w:pStyle w:val="Heading2"/>
      </w:pPr>
      <w:r>
        <w:t>18:00-19:00 Kauklahtiseuran elävä joulukalenteri luukku - LUUKKU 22 Tonttukoirat ja tonttukissa Kirjastolla</w:t>
      </w:r>
    </w:p>
    <w:p>
      <w:r>
        <w:t>Tonttukoirat Kirjastolla eli lukukoiramme Nekku ja Pätkis sekä Luna ja lukukissa Dino paikalla ma 22.12.2025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