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16:30-19:00 Espoon kaupungin avustusinfo järjestöille</w:t>
      </w:r>
    </w:p>
    <w:p>
      <w:r>
        <w:t>Järjestämme avustusinfon, jossa kerromme Espoon kaupungin kaikista järjestöille suunnatuista avustuksista, niiden hakemisesta ja hakuaikatauluista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