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12:00-15:00 Jouluista askartelua Sellon kirjaston Pajassa</w:t>
      </w:r>
    </w:p>
    <w:p>
      <w:r>
        <w:t>Jouluista askartelua Sellon kirjaston Pajassa sunnuntaina 14.12.2025 kello 12.00-15.00.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