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12.12.2025 perjantai</w:t>
      </w:r>
    </w:p>
    <w:p>
      <w:pPr>
        <w:pStyle w:val="Heading1"/>
      </w:pPr>
      <w:r>
        <w:t>12.12.2025 perjantai</w:t>
      </w:r>
    </w:p>
    <w:p>
      <w:pPr>
        <w:pStyle w:val="Heading2"/>
      </w:pPr>
      <w:r>
        <w:t>17:30-18:15 Sävelmetsän musiikkikoulun oppilaiden joulumatinea</w:t>
      </w:r>
    </w:p>
    <w:p>
      <w:r>
        <w:t>Sävelmetsän musiikkikoulun oppilaiden joulumatinea Lippulaivan kirjastossa Monitoimitila Salongissa pe. 12.12. 2025 kello 17.30.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