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15:00-17:00 &amp;Naapurusto kyläilee Tapiolan kirjastossa</w:t>
      </w:r>
    </w:p>
    <w:p>
      <w:r>
        <w:t>Taiteilijat Homa Shokri ja Dash Che &amp; Espoon teatterista vierailevat kirjaston aulassa osana yhteisötaideprojekti &amp;Naapurustoa.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