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17:00-18:00 Koiramiehen kaverit</w:t>
      </w:r>
    </w:p>
    <w:p>
      <w:r>
        <w:t xml:space="preserve">Tykkäätkö Koiramies -kirjoista? Tule tapaamaan muita kirjasarjan ystäviä, piirtämään sarjakuvia ja keräämään lisää lukuvinkkejä Tapiolan kirjastoon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