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 xml:space="preserve">14:00-16:00 Mirsal ry presents: Standup comedy in Arabic with Karim Aldulaimi </w:t>
      </w:r>
    </w:p>
    <w:p>
      <w:r>
        <w:t>Tervetuloa tutustumaan Mirsal ry:n toimintaan ja katsomaan arabiankielistä stand up-komediaa Salonkiin lauantaina 20.12. klo 14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