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Kutojantie 3, 02630,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12:00-14:00 Työnantajatreffit Kierrätyskeskuksessa</w:t>
      </w:r>
    </w:p>
    <w:p>
      <w:r>
        <w:t xml:space="preserve">Pääkaupunkiseudun Kierrätyskeskus tarjoaa työttömille työnhakijoille monipuolisia ja kiinnostavia työtehtäviä.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