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17:00-18:30 Sellon selkolukupiiri / kevät 2026</w:t>
      </w:r>
    </w:p>
    <w:p>
      <w:r>
        <w:t>Tule selkolukupiiriin, jos olet aikuinen ja haluat kehittää lukutaitoasi tai innostua lukemisesta.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