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15:45-19:00 Joulutalo - EMO:n konsertit kirjastossa</w:t>
      </w:r>
    </w:p>
    <w:p>
      <w:r>
        <w:t>Espoon kulttuurikeskus on Joulutalo, jossa Espoon Musiikkiopiston (EMO) oppilaat soittavat jouluista musiikkia!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