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 xml:space="preserve">10:00-12:00 Tervetuloa oppimaan suomen kielen alkeita 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