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17:00-19:00 Novellikoukku</w:t>
      </w:r>
    </w:p>
    <w:p>
      <w:r>
        <w:t>Tervetuloa kuuntelemaan novelleja! Nautitaan yhdessä käsitöistä ja ääneen luetuista tarinoista.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