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12:00-14:00 Talvinen käsityötaiteen ja musiikin työpaja</w:t>
      </w:r>
    </w:p>
    <w:p>
      <w:r>
        <w:t>Tervetuloa rentoutumaan kaikenikäisille avoimeen matalan kynnyksen käsityötaiteen ja musiikin nonstop-työpajaan talvisen musiikin ja kädentaitojen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