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13:00-14:00 Lukukani Cloud</w:t>
      </w:r>
    </w:p>
    <w:p>
      <w:r>
        <w:t>Tervetuloa treenaamaan lukemista lukukani Cloudin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