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18:00-19:00 Lukukoira Lloyd Ompun kirjastossa</w:t>
      </w:r>
    </w:p>
    <w:p>
      <w:r>
        <w:t>Lukoira lloyd rakastaa tarinoita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