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17, 02650,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13:00-14:30 Talvidösä Välkky Leppävaaran Angry Birds -puistossa</w:t>
      </w:r>
    </w:p>
    <w:p>
      <w:r>
        <w:t>Kirjasto- ja kulttuuriauto Välkky kiertää Espoota talvilomaviikolla 16.-20.2.2026.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