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13:00-14:30 Talvidösä Välkky Suomen Luontokeskus Haltialla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