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Nuuksiontie 84, 02820, Espoo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13:00-14:30 Talvidösä Välkky Suomen Luontokeskus Haltialla</w:t>
      </w:r>
    </w:p>
    <w:p>
      <w:r>
        <w:t>Kirjasto- ja kulttuuriauto Välkky kiertää Espoota talvilomaviikolla 16.-20.2.2026. Mukana kirjoja kaiken ikäisille ja hauskaa puuhaa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