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Tegelhagen 4, 02780,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10:00-11:30 Talvidösä Välkky Kylätalo Palttinan asukaspuistolla</w:t>
      </w:r>
    </w:p>
    <w:p>
      <w:r>
        <w:t>Kirjasto- ja kulttuuriauto Välkky kiertää Espoota talvilomaviikolla 16.-20.2.2026.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