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Kulloonmäentie 20, 02940,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10:00-11:30 Talvidösä Välkky Järvenperän asukaspuistolla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