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10:00-11:30 Talvidösä Välkky Suvelan asukaspuistolla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