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Vanhan-Mankkaan kuja 2 A, 02180,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10:00-11:30 Talvidösä Välkky Mankkaan asukaspuistolla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