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18:00-19:00 Pianokonsertti</w:t>
      </w:r>
    </w:p>
    <w:p>
      <w:r>
        <w:t>Suomalainen pianisti ja muusikko Julia Andersson sekä sveitsiläinen improvisaattori ja taiteilija Yes It's Ananias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