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17:00-18:00 Maksutonta lukineuvontaa</w:t>
      </w:r>
    </w:p>
    <w:p>
      <w:r>
        <w:t>Tule Helsingin seudun erilaisten oppijoiden ry:n (HERO) lukineuvontaan! Saat rauhallisessa ja kannustavassa ympäristössä käytännön apua oppimisen arkeen.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