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Kotkatie 10, 02620, Espoo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13:00-14:15 Välkky Karakallion asukaspuistossa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