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13:00-14:15 Välkky Karakallion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