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14:00-15:00 Lisa-Aliina – Potentiaalia vai harhaa - Konsertti</w:t>
      </w:r>
    </w:p>
    <w:p>
      <w:r>
        <w:t>Tervetuloa kuuntelemaan Lisa-Aliinan konserttia Salonkiin lauantaina 23.5. klo 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