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12:00-16:00 Nöykkiö-päivä</w:t>
      </w:r>
    </w:p>
    <w:p>
      <w:r>
        <w:t>Nöykkiöpäivä lauantaina 23.5. klo 12-16 Nöykkiön kirjastossa, Nöykkiön nuorisotilassa sekä niitä ympäröivällä piha-alueella.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