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18:00-19:30 Nana Sironen vieraana Soturikissaklubissa</w:t>
      </w:r>
    </w:p>
    <w:p>
      <w:r>
        <w:t>Soturikissakirjojen suomentaja Nana Sironen saapuu vieraaksi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